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1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Исмаиловой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2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Луниной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денежных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Исмаиловой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Луниной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денежных средств, уплаченных за жилищно-коммунальные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Луниной </w:t>
      </w:r>
      <w:r>
        <w:rPr>
          <w:rStyle w:val="cat-UserDefinedgrp-2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Исмаиловой </w:t>
      </w:r>
      <w:r>
        <w:rPr>
          <w:rStyle w:val="cat-UserDefinedgrp-2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денежные средства, уплаченные за жилищно-коммунальные услуги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Fonts w:ascii="Times New Roman" w:eastAsia="Times New Roman" w:hAnsi="Times New Roman" w:cs="Times New Roman"/>
          <w:sz w:val="26"/>
          <w:szCs w:val="26"/>
        </w:rPr>
        <w:t>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пропорциональное доле в праве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Style w:val="cat-UserDefinedgrp-3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проценты за пользование чужими денежными средствами в размере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юридические услуги в размере </w:t>
      </w:r>
      <w:r>
        <w:rPr>
          <w:rStyle w:val="cat-UserDefinedgrp-3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взыскать </w:t>
      </w:r>
      <w:r>
        <w:rPr>
          <w:rStyle w:val="cat-UserDefinedgrp-3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</w:t>
      </w:r>
      <w:r>
        <w:rPr>
          <w:rStyle w:val="cat-UserDefinedgrp-35rplc-4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6rplc-4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